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我国劳动争议处理机制的反思与重构</w:t>
      </w:r>
    </w:p>
    <w:p>
      <w:r>
        <w:rPr>
          <w:rFonts w:ascii="宋体" w:hAnsi="宋体" w:eastAsia="宋体"/>
          <w:sz w:val="24"/>
        </w:rPr>
        <w:t>杨德敏著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我国劳动争议处理机制的反思与重构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本书出售、求购地址：https://www.jiaokey.com/book/detail/11947124.html</w:t>
      </w:r>
    </w:p>
    <w:p>
      <w:r>
        <w:t>更多相关图书推荐：https://www.jiaokey.com</w:t>
      </w:r>
    </w:p>
    <w:p>
      <w:r>
        <w:t>杨德敏著 其他作品：https://www.jiaokey.com/tag/杨德敏著.html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关键词搜索：https://www.jiaokey.com/tag/我国劳动争议处理机制的反思与重构.html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