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书名：高职高专人才培养的创新与实践</w:t>
      </w:r>
    </w:p>
    <w:p>
      <w:r>
        <w:t>作者：陈特为主编</w:t>
      </w:r>
    </w:p>
    <w:p>
      <w:r>
        <w:t>出版社：广州：华南理工大学出版社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高职高专人才培养的创新与实践 评论地址：https://www.jiaokey.com/book/detail/11947121.html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