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书名：序列音乐写作与无调性：勋伯格、贝尔格与韦伯恩音乐介绍</w:t>
      </w:r>
    </w:p>
    <w:p>
      <w:r>
        <w:t>作者：（美）乔治·佩尔著</w:t>
      </w:r>
    </w:p>
    <w:p>
      <w:r>
        <w:t>出版社：北京:中央音乐学院出版社,2006.12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序列音乐写作与无调性：勋伯格、贝尔格与韦伯恩音乐介绍 评论地址：https://www.jiaokey.com/book/detail/11947079.html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