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新课程伴成功教育同行  深圳市南山区育才二中案例论评</w:t>
      </w:r>
    </w:p>
    <w:p>
      <w:r>
        <w:rPr>
          <w:rFonts w:ascii="宋体" w:hAnsi="宋体" w:eastAsia="宋体"/>
          <w:sz w:val="24"/>
        </w:rPr>
        <w:t>于建民主编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新课程伴成功教育同行  深圳市南山区育才二中案例论评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本书出售、求购地址：https://www.jiaokey.com/book/detail/11947046.html</w:t>
      </w:r>
    </w:p>
    <w:p>
      <w:r>
        <w:t>更多相关图书推荐：https://www.jiaokey.com</w:t>
      </w:r>
    </w:p>
    <w:p>
      <w:r>
        <w:t>于建民主编 其他作品：https://www.jiaokey.com/tag/于建民主编.html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关键词搜索：https://www.jiaokey.com/tag/新课程伴成功教育同行  深圳市南山区育才二中案例论评.html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