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“发展性主体教学评价”优秀成果集  广州市中小学、中等职业学校第三阶段教学设计与实施活动-发展性教学评价研究</w:t>
      </w:r>
    </w:p>
    <w:p>
      <w:r>
        <w:rPr>
          <w:rFonts w:ascii="宋体" w:hAnsi="宋体" w:eastAsia="宋体"/>
          <w:sz w:val="24"/>
        </w:rPr>
        <w:t>荀万祥，王巧贤主编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“发展性主体教学评价”优秀成果集  广州市中小学、中等职业学校第三阶段教学设计与实施活动-发展性教学评价研究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荀万祥，王巧贤主编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本书出售、求购地址：https://www.jiaokey.com/book/detail/11947044.html</w:t>
      </w:r>
    </w:p>
    <w:p>
      <w:r>
        <w:t>更多相关图书推荐：https://www.jiaokey.com</w:t>
      </w:r>
    </w:p>
    <w:p>
      <w:r>
        <w:t>荀万祥，王巧贤主编 其他作品：https://www.jiaokey.com/tag/荀万祥，王巧贤主编.html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关键词搜索：https://www.jiaokey.com/tag/“发展性主体教学评价”优秀成果集  广州市中小学、中等职业学校第三阶段教学设计与实施活动-发展性教学评价研究.html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