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书名：先进材料制备技术</w:t>
      </w:r>
    </w:p>
    <w:p>
      <w:r>
        <w:t>作者：姚广春，刘宜汉等编著</w:t>
      </w:r>
    </w:p>
    <w:p>
      <w:r>
        <w:t>出版社：沈阳：东北大学出版社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先进材料制备技术 评论地址：https://www.jiaokey.com/book/detail/11947028.html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