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书名：钛及其合金耐磨涂层与性能</w:t>
      </w:r>
    </w:p>
    <w:p>
      <w:r>
        <w:t>作者：丁龙先，王艳敏编著</w:t>
      </w:r>
    </w:p>
    <w:p>
      <w:r>
        <w:t>出版社：沈阳：东北大学出版社</w:t>
      </w:r>
    </w:p>
    <w:p>
      <w:r>
        <w:t>出版日期：2006.12</w:t>
      </w:r>
    </w:p>
    <w:p>
      <w:r>
        <w:t>总页数：192</w:t>
      </w:r>
    </w:p>
    <w:p>
      <w:r>
        <w:t>更多请访问教客网: www.jiaokey.com</w:t>
      </w:r>
    </w:p>
    <w:p>
      <w:r>
        <w:t>钛及其合金耐磨涂层与性能 评论地址：https://www.jiaokey.com/book/detail/11947027.html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