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新课程改革理念下的教学探索  山东大学附属中学教育科研成果选编</w:t>
      </w:r>
    </w:p>
    <w:p>
      <w:r>
        <w:rPr>
          <w:rFonts w:ascii="宋体" w:hAnsi="宋体" w:eastAsia="宋体"/>
          <w:sz w:val="24"/>
        </w:rPr>
        <w:t>黄琳娜，赵平文主编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新课程改革理念下的教学探索  山东大学附属中学教育科研成果选编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黄琳娜，赵平文主编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本书出售、求购地址：https://www.jiaokey.com/book/detail/11947019.html</w:t>
      </w:r>
    </w:p>
    <w:p>
      <w:r>
        <w:t>更多相关图书推荐：https://www.jiaokey.com</w:t>
      </w:r>
    </w:p>
    <w:p>
      <w:r>
        <w:t>黄琳娜，赵平文主编 其他作品：https://www.jiaokey.com/tag/黄琳娜，赵平文主编.html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关键词搜索：https://www.jiaokey.com/tag/新课程改革理念下的教学探索  山东大学附属中学教育科研成果选编.html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