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书名：临潼碑石  临潼文史资料第15辑</w:t>
      </w:r>
    </w:p>
    <w:p>
      <w:r>
        <w:t>作者：杨希哲主编</w:t>
      </w:r>
    </w:p>
    <w:p>
      <w:r>
        <w:t>出版社：西安：三秦出版社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临潼碑石  临潼文史资料第15辑 评论地址：https://www.jiaokey.com/book/detail/11946992.html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