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“昆明-河内-海防”经济走廊建设研究</w:t>
      </w:r>
    </w:p>
    <w:p>
      <w:r>
        <w:rPr>
          <w:rFonts w:ascii="宋体" w:hAnsi="宋体" w:eastAsia="宋体"/>
          <w:sz w:val="24"/>
        </w:rPr>
        <w:t>贺圣达，刘稚本卷主编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“昆明-河内-海防”经济走廊建设研究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贺圣达，刘稚本卷主编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本书出售、求购地址：https://www.jiaokey.com/book/detail/11946976.html</w:t>
      </w:r>
    </w:p>
    <w:p>
      <w:r>
        <w:t>更多相关图书推荐：https://www.jiaokey.com</w:t>
      </w:r>
    </w:p>
    <w:p>
      <w:r>
        <w:t>贺圣达，刘稚本卷主编 其他作品：https://www.jiaokey.com/tag/贺圣达，刘稚本卷主编.html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关键词搜索：https://www.jiaokey.com/tag/“昆明-河内-海防”经济走廊建设研究.html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