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美术院校设计专业美术高考试题+试卷完全手册  色彩</w:t>
      </w:r>
    </w:p>
    <w:p>
      <w:r>
        <w:rPr>
          <w:rFonts w:ascii="宋体" w:hAnsi="宋体" w:eastAsia="宋体"/>
          <w:sz w:val="24"/>
        </w:rPr>
        <w:t>史悠鹏，郑旭敏，张鹏等编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美术院校设计专业美术高考试题+试卷完全手册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史悠鹏，郑旭敏，张鹏等编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本书出售、求购地址：https://www.jiaokey.com/book/detail/11946955.html</w:t>
      </w:r>
    </w:p>
    <w:p>
      <w:r>
        <w:t>更多相关图书推荐：https://www.jiaokey.com</w:t>
      </w:r>
    </w:p>
    <w:p>
      <w:r>
        <w:t>史悠鹏，郑旭敏，张鹏等编 其他作品：https://www.jiaokey.com/tag/史悠鹏，郑旭敏，张鹏等编.html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关键词搜索：https://www.jiaokey.com/tag/美术院校设计专业美术高考试题+试卷完全手册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