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建筑施工、房地产企业实用管理大全：财务会计、合理避税、管理制度与表格</w:t>
      </w:r>
    </w:p>
    <w:p>
      <w:r>
        <w:rPr>
          <w:rFonts w:ascii="宋体" w:hAnsi="宋体" w:eastAsia="宋体"/>
          <w:sz w:val="24"/>
        </w:rPr>
        <w:t>陈斯雯编著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建筑施工、房地产企业实用管理大全：财务会计、合理避税、管理制度与表格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建筑工程-施工管理-房地产业-企业管理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本书出售、求购地址：https://www.jiaokey.com/book/detail/11946944.html</w:t>
      </w:r>
    </w:p>
    <w:p>
      <w:r>
        <w:t>更多相关图书推荐：https://www.jiaokey.com</w:t>
      </w:r>
    </w:p>
    <w:p>
      <w:r>
        <w:t>陈斯雯编著 其他作品：https://www.jiaokey.com/tag/陈斯雯编著.html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关键词搜索：https://www.jiaokey.com/tag/建筑工程-施工管理-房地产业-企业管理.html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