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书名：鸡鸭鹅鸽菜典</w:t>
      </w:r>
    </w:p>
    <w:p>
      <w:r>
        <w:t>作者：张恕玉主编；李明，徐德海制作</w:t>
      </w:r>
    </w:p>
    <w:p>
      <w:r>
        <w:t>出版社：青岛:青岛出版社,2007.03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鸡鸭鹅鸽菜典 评论地址：https://www.jiaokey.com/book/detail/11946934.html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