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米芾行书集字楹联·蜀素帖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米芾行书集字楹联·蜀素帖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本书出售、求购地址：https://www.jiaokey.com/book/detail/11946867.html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关键词搜索：https://www.jiaokey.com/tag/米芾行书集字楹联·蜀素帖.html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