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书名：褚遂良楷书集字古诗·雁塔圣教序</w:t>
      </w:r>
    </w:p>
    <w:p>
      <w:r>
        <w:t>作者：聂文豪编著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总页数：74</w:t>
      </w:r>
    </w:p>
    <w:p>
      <w:r>
        <w:t>更多请访问教客网: www.jiaokey.com</w:t>
      </w:r>
    </w:p>
    <w:p>
      <w:r>
        <w:t>褚遂良楷书集字古诗·雁塔圣教序 评论地址：https://www.jiaokey.com/book/detail/11946859.html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