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柳体集字楹联·玄秘塔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柳体集字楹联·玄秘塔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本书出售、求购地址：https://www.jiaokey.com/book/detail/11946858.html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关键词搜索：https://www.jiaokey.com/tag/柳体集字楹联·玄秘塔.html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