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颜体集字古诗·多宝塔碑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颜体集字古诗·多宝塔碑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本书出售、求购地址：https://www.jiaokey.com/book/detail/11946857.html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关键词搜索：https://www.jiaokey.com/tag/颜体集字古诗·多宝塔碑.html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