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书名：植杖行云  一诚禅师法书</w:t>
      </w:r>
    </w:p>
    <w:p>
      <w:r>
        <w:t>作者：一诚法师著</w:t>
      </w:r>
    </w:p>
    <w:p>
      <w:r>
        <w:t>出版社：北京:宗教文化出版社,2007.03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植杖行云  一诚禅师法书 评论地址：https://www.jiaokey.com/book/detail/11946834.html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