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书名：雕塑与城市对话  迎世博2007上海国际雕塑年度展</w:t>
      </w:r>
    </w:p>
    <w:p>
      <w:r>
        <w:t>作者：上海市城市雕塑委员会办公室编</w:t>
      </w:r>
    </w:p>
    <w:p>
      <w:r>
        <w:t>出版社：上海:上海人民美术出版社,2007.03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雕塑与城市对话  迎世博2007上海国际雕塑年度展 评论地址：https://www.jiaokey.com/book/detail/11946824.html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