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浩沙的帽子王国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浩沙的帽子王国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本书出售、求购地址：https://www.jiaokey.com/book/detail/11946801.html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关键词搜索：https://www.jiaokey.com/tag/浩沙的帽子王国.html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