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地磁观测报告  南极中山站地磁台  2005  Vol.15</w:t>
      </w:r>
    </w:p>
    <w:p>
      <w:r>
        <w:rPr>
          <w:rFonts w:ascii="宋体" w:hAnsi="宋体" w:eastAsia="宋体"/>
          <w:sz w:val="24"/>
        </w:rPr>
        <w:t>董爱英主编；中国科学院地质与地球物理研究所编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地磁观测报告  南极中山站地磁台  2005  Vol.15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董爱英主编；中国科学院地质与地球物理研究所编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本书出售、求购地址：https://www.jiaokey.com/book/detail/11946792.html</w:t>
      </w:r>
    </w:p>
    <w:p>
      <w:r>
        <w:t>更多相关图书推荐：https://www.jiaokey.com</w:t>
      </w:r>
    </w:p>
    <w:p>
      <w:r>
        <w:t>董爱英主编；中国科学院地质与地球物理研究所编 其他作品：https://www.jiaokey.com/tag/董爱英主编；中国科学院地质与地球物理研究所编.html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关键词搜索：https://www.jiaokey.com/tag/地磁观测报告  南极中山站地磁台  2005  Vol.15.html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