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书名：中国海湾信息系统基础：海湾本底  遥感信息  服务平台</w:t>
      </w:r>
    </w:p>
    <w:p>
      <w:r>
        <w:t>作者：吴桑云，刘宝银著</w:t>
      </w:r>
    </w:p>
    <w:p>
      <w:r>
        <w:t>出版社：北京：海洋出版社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中国海湾信息系统基础：海湾本底  遥感信息  服务平台 评论地址：https://www.jiaokey.com/book/detail/11946790.html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