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通向世界的门扉：首届青海湖国际诗歌节诗人作品集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通向世界的门扉：首届青海湖国际诗歌节诗人作品集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本书出售、求购地址：https://www.jiaokey.com/book/detail/11946778.html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关键词搜索：https://www.jiaokey.com/tag/通向世界的门扉：首届青海湖国际诗歌节诗人作品集.html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