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会计管理机制探索与创新：安徽省重点会计科研课题集</w:t>
      </w:r>
    </w:p>
    <w:p>
      <w:r>
        <w:rPr>
          <w:rFonts w:ascii="宋体" w:hAnsi="宋体" w:eastAsia="宋体"/>
          <w:sz w:val="24"/>
        </w:rPr>
        <w:t>安徽省会计学会编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会计管理机制探索与创新：安徽省重点会计科研课题集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本书出售、求购地址：https://www.jiaokey.com/book/detail/11946718.html</w:t>
      </w:r>
    </w:p>
    <w:p>
      <w:r>
        <w:t>更多相关图书推荐：https://www.jiaokey.com</w:t>
      </w:r>
    </w:p>
    <w:p>
      <w:r>
        <w:t>安徽省会计学会编 其他作品：https://www.jiaokey.com/tag/安徽省会计学会编.html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关键词搜索：https://www.jiaokey.com/tag/会计管理机制探索与创新：安徽省重点会计科研课题集.html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