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千里之外菊花台 Top20流行歌曲钢琴改编曲 简易版</w:t>
      </w:r>
    </w:p>
    <w:p>
      <w:r>
        <w:rPr>
          <w:rFonts w:ascii="宋体" w:hAnsi="宋体" w:eastAsia="宋体"/>
          <w:sz w:val="24"/>
        </w:rPr>
        <w:t>赵志军主编；艺网琴声音乐工作室编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千里之外菊花台 Top20流行歌曲钢琴改编曲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赵志军主编；艺网琴声音乐工作室编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本书出售、求购地址：https://www.jiaokey.com/book/detail/11946692.html</w:t>
      </w:r>
    </w:p>
    <w:p>
      <w:r>
        <w:t>更多相关图书推荐：https://www.jiaokey.com</w:t>
      </w:r>
    </w:p>
    <w:p>
      <w:r>
        <w:t>赵志军主编；艺网琴声音乐工作室编 其他作品：https://www.jiaokey.com/tag/赵志军主编；艺网琴声音乐工作室编.html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关键词搜索：https://www.jiaokey.com/tag/千里之外菊花台 Top20流行歌曲钢琴改编曲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