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书名：动画角色造型与创意表现</w:t>
      </w:r>
    </w:p>
    <w:p>
      <w:r>
        <w:t>作者：王可，刘悦著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动画角色造型与创意表现 评论地址：https://www.jiaokey.com/book/detail/11946677.html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