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慧眼与遗珠  邗上衔英馆收藏集锦</w:t>
      </w:r>
    </w:p>
    <w:p>
      <w:r>
        <w:rPr>
          <w:rFonts w:ascii="宋体" w:hAnsi="宋体" w:eastAsia="宋体"/>
          <w:sz w:val="24"/>
        </w:rPr>
        <w:t>蔡云峰主编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慧眼与遗珠  邗上衔英馆收藏集锦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本书出售、求购地址：https://www.jiaokey.com/book/detail/11946664.html</w:t>
      </w:r>
    </w:p>
    <w:p>
      <w:r>
        <w:t>更多相关图书推荐：https://www.jiaokey.com</w:t>
      </w:r>
    </w:p>
    <w:p>
      <w:r>
        <w:t>蔡云峰主编 其他作品：https://www.jiaokey.com/tag/蔡云峰主编.html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关键词搜索：https://www.jiaokey.com/tag/慧眼与遗珠  邗上衔英馆收藏集锦.html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