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书名：2005年广西国民体质监测报告</w:t>
      </w:r>
    </w:p>
    <w:p>
      <w:r>
        <w:t>作者：姚辉洲主编；广西壮族自治区体育局群体处，广西国民体质监测中心编</w:t>
      </w:r>
    </w:p>
    <w:p>
      <w:r>
        <w:t>出版社：南宁：广西人民出版社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2005年广西国民体质监测报告 评论地址：https://www.jiaokey.com/book/detail/11946656.html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