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季风亚洲区域集成研究科学计划</w:t>
      </w:r>
    </w:p>
    <w:p>
      <w:r>
        <w:rPr>
          <w:rFonts w:ascii="宋体" w:hAnsi="宋体" w:eastAsia="宋体"/>
          <w:sz w:val="24"/>
        </w:rPr>
        <w:t>符淙斌，Frits Penning de Vries主编；艾丽坤，王春竹，杨颖翻译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季风亚洲区域集成研究科学计划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符淙斌，Frits Penning de Vries主编；艾丽坤，王春竹，杨颖翻译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本书出售、求购地址：https://www.jiaokey.com/book/detail/11946596.html</w:t>
      </w:r>
    </w:p>
    <w:p>
      <w:r>
        <w:t>更多相关图书推荐：https://www.jiaokey.com</w:t>
      </w:r>
    </w:p>
    <w:p>
      <w:r>
        <w:t>符淙斌，Frits Penning de Vries主编；艾丽坤，王春竹，杨颖翻译 其他作品：https://www.jiaokey.com/tag/符淙斌，Frits Penning de Vries主编；艾丽坤，王春竹，杨颖翻译.html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关键词搜索：https://www.jiaokey.com/tag/季风亚洲区域集成研究科学计划.html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