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书名：走出误区健康快乐每一天</w:t>
      </w:r>
    </w:p>
    <w:p>
      <w:r>
        <w:t>作者：贺嘉慧，郑晓峰，孔庆轩主编</w:t>
      </w:r>
    </w:p>
    <w:p>
      <w:r>
        <w:t>出版社：北京：人民军医出版社</w:t>
      </w:r>
    </w:p>
    <w:p>
      <w:r>
        <w:t>出版日期：2007.06</w:t>
      </w:r>
    </w:p>
    <w:p>
      <w:r>
        <w:t>总页数：269</w:t>
      </w:r>
    </w:p>
    <w:p>
      <w:r>
        <w:t>更多请访问教客网: www.jiaokey.com</w:t>
      </w:r>
    </w:p>
    <w:p>
      <w:r>
        <w:t>走出误区健康快乐每一天 评论地址：https://www.jiaokey.com/book/detail/11946579.html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