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标准韩国语词汇循环速记手抄本  第2册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标准韩国语词汇循环速记手抄本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本书出售、求购地址：https://www.jiaokey.com/book/detail/11946515.html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关键词搜索：https://www.jiaokey.com/tag/标准韩国语词汇循环速记手抄本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