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菠萝蜜种植与加工技术</w:t>
      </w:r>
    </w:p>
    <w:p>
      <w:r>
        <w:rPr>
          <w:rFonts w:ascii="宋体" w:hAnsi="宋体" w:eastAsia="宋体"/>
          <w:sz w:val="24"/>
        </w:rPr>
        <w:t>谭乐和，刘爱勤，林民富编著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菠萝蜜种植与加工技术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谭乐和，刘爱勤，林民富编著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本书出售、求购地址：https://www.jiaokey.com/book/detail/11946478.html</w:t>
      </w:r>
    </w:p>
    <w:p>
      <w:r>
        <w:t>更多相关图书推荐：https://www.jiaokey.com</w:t>
      </w:r>
    </w:p>
    <w:p>
      <w:r>
        <w:t>谭乐和，刘爱勤，林民富编著 其他作品：https://www.jiaokey.com/tag/谭乐和，刘爱勤，林民富编著.html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关键词搜索：https://www.jiaokey.com/tag/菠萝蜜种植与加工技术.html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