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书名：木樨花香否：2006年思想政治工作论文集</w:t>
      </w:r>
    </w:p>
    <w:p>
      <w:r>
        <w:t>作者：中国印钞造币总公司党委编</w:t>
      </w:r>
    </w:p>
    <w:p>
      <w:r>
        <w:t>出版社：北京:中国财政经济出版社,2007.06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木樨花香否：2006年思想政治工作论文集 评论地址：https://www.jiaokey.com/book/detail/11946473.html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