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吉他培训12课：初级入门速成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吉他培训12课：初级入门速成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本书出售、求购地址：https://www.jiaokey.com/book/detail/11946422.html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关键词搜索：https://www.jiaokey.com/tag/吉他培训12课：初级入门速成.html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