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厦华彩色电视机上门速修速查手册</w:t>
      </w:r>
    </w:p>
    <w:p>
      <w:r>
        <w:rPr>
          <w:rFonts w:ascii="宋体" w:hAnsi="宋体" w:eastAsia="宋体"/>
          <w:sz w:val="24"/>
        </w:rPr>
        <w:t>蒋伟文，胡献满编著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厦华彩色电视机上门速修速查手册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蒋伟文，胡献满编著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本书出售、求购地址：https://www.jiaokey.com/book/detail/11946416.html</w:t>
      </w:r>
    </w:p>
    <w:p>
      <w:r>
        <w:t>更多相关图书推荐：https://www.jiaokey.com</w:t>
      </w:r>
    </w:p>
    <w:p>
      <w:r>
        <w:t>蒋伟文，胡献满编著 其他作品：https://www.jiaokey.com/tag/蒋伟文，胡献满编著.html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关键词搜索：https://www.jiaokey.com/tag/厦华彩色电视机上门速修速查手册.html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