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中美刑事辩护技能与技巧研讨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中美刑事辩护技能与技巧研讨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本书出售、求购地址：https://www.jiaokey.com/book/detail/11946333.html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关键词搜索：https://www.jiaokey.com/tag/中美刑事辩护技能与技巧研讨.html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