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人情与考试：中小学富有人情味的考试与评价探索</w:t>
      </w:r>
    </w:p>
    <w:p>
      <w:r>
        <w:rPr>
          <w:rFonts w:ascii="宋体" w:hAnsi="宋体" w:eastAsia="宋体"/>
          <w:sz w:val="24"/>
        </w:rPr>
        <w:t>凌兆福，陆建农主编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6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人情与考试：中小学富有人情味的考试与评价探索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凌兆福，陆建农主编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中小学-考试-研究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本书出售、求购地址：https://www.jiaokey.com/book/detail/11946325.html</w:t>
      </w:r>
    </w:p>
    <w:p>
      <w:r>
        <w:t>更多相关图书推荐：https://www.jiaokey.com</w:t>
      </w:r>
    </w:p>
    <w:p>
      <w:r>
        <w:t>凌兆福，陆建农主编 其他作品：https://www.jiaokey.com/tag/凌兆福，陆建农主编.html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关键词搜索：https://www.jiaokey.com/tag/中小学-考试-研究.html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