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书名：新世纪企业安全执法创新模式与支撑理论</w:t>
      </w:r>
    </w:p>
    <w:p>
      <w:r>
        <w:t>作者：包国忠，赵千里，高建科等著</w:t>
      </w:r>
    </w:p>
    <w:p>
      <w:r>
        <w:t>出版社：北京：冶金工业出版社</w:t>
      </w:r>
    </w:p>
    <w:p>
      <w:r>
        <w:t>出版日期：2007.04</w:t>
      </w:r>
    </w:p>
    <w:p>
      <w:r>
        <w:t>总页数：304</w:t>
      </w:r>
    </w:p>
    <w:p>
      <w:r>
        <w:t>更多请访问教客网: www.jiaokey.com</w:t>
      </w:r>
    </w:p>
    <w:p>
      <w:r>
        <w:t>新世纪企业安全执法创新模式与支撑理论 评论地址：https://www.jiaokey.com/book/detail/11946314.html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