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书名：杜立德医生航海奇遇记</w:t>
      </w:r>
    </w:p>
    <w:p>
      <w:r>
        <w:t>作者：（美）休·罗夫丁著</w:t>
      </w:r>
    </w:p>
    <w:p>
      <w:r>
        <w:t>出版社：桂林:漓江出版社,2007.06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杜立德医生航海奇遇记 评论地址：https://www.jiaokey.com/book/detail/11946305.html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