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肥胖病的自然疗法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本书出售、求购地址：https://www.jiaokey.com/book/detail/11946272.html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关键词搜索：https://www.jiaokey.com/tag/肥胖病的自然疗法.html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