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闽西革命史读本</w:t>
      </w:r>
    </w:p>
    <w:p>
      <w:r>
        <w:rPr>
          <w:rFonts w:ascii="宋体" w:hAnsi="宋体" w:eastAsia="宋体"/>
          <w:sz w:val="24"/>
        </w:rPr>
        <w:t>来永宝主编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4627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闽西革命史读本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来永宝主编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革命史-龙岩市-青年读物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本书出售、求购地址：https://www.jiaokey.com/book/detail/11946270.html</w:t>
      </w:r>
    </w:p>
    <w:p>
      <w:r>
        <w:t>更多相关图书推荐：https://www.jiaokey.com</w:t>
      </w:r>
    </w:p>
    <w:p>
      <w:r>
        <w:t>来永宝主编 其他作品：https://www.jiaokey.com/tag/来永宝主编.html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关键词搜索：https://www.jiaokey.com/tag/革命史-龙岩市-青年读物.html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