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书名：高碑店村民俗文化志</w:t>
      </w:r>
    </w:p>
    <w:p>
      <w:r>
        <w:t>作者：高春利，李萍，曹彦生主编；北京民俗博物馆编</w:t>
      </w:r>
    </w:p>
    <w:p>
      <w:r>
        <w:t>出版社：北京：民族出版社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高碑店村民俗文化志 评论地址：https://www.jiaokey.com/book/detail/11946214.html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