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商业银行综合业务实训教程</w:t>
      </w:r>
    </w:p>
    <w:p>
      <w:r>
        <w:rPr>
          <w:rFonts w:ascii="宋体" w:hAnsi="宋体" w:eastAsia="宋体"/>
          <w:sz w:val="24"/>
        </w:rPr>
        <w:t>北京东方迪格软件有限公司组编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北京东方迪格软件有限公司组编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本书出售、求购地址：https://www.jiaokey.com/book/detail/11946211.html</w:t>
      </w:r>
    </w:p>
    <w:p>
      <w:r>
        <w:t>更多相关图书推荐：https://www.jiaokey.com</w:t>
      </w:r>
    </w:p>
    <w:p>
      <w:r>
        <w:t>北京东方迪格软件有限公司组编 其他作品：https://www.jiaokey.com/tag/北京东方迪格软件有限公司组编.html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关键词搜索：https://www.jiaokey.com/tag/商业银行综合业务实训教程.html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