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安全食品标准与认证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安全食品标准与认证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本书出售、求购地址：https://www.jiaokey.com/book/detail/11946184.html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关键词搜索：https://www.jiaokey.com/tag/安全食品标准与认证.html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