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你会鼓励孩子吗？引导孩子成才的100种方法</w:t>
      </w:r>
    </w:p>
    <w:p>
      <w:r>
        <w:rPr>
          <w:rFonts w:ascii="宋体" w:hAnsi="宋体" w:eastAsia="宋体"/>
          <w:sz w:val="24"/>
        </w:rPr>
        <w:t>王厚，黄智鹏编著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你会鼓励孩子吗？引导孩子成才的100种方法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王厚，黄智鹏编著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本书出售、求购地址：https://www.jiaokey.com/book/detail/11946174.html</w:t>
      </w:r>
    </w:p>
    <w:p>
      <w:r>
        <w:t>更多相关图书推荐：https://www.jiaokey.com</w:t>
      </w:r>
    </w:p>
    <w:p>
      <w:r>
        <w:t>王厚，黄智鹏编著 其他作品：https://www.jiaokey.com/tag/王厚，黄智鹏编著.html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关键词搜索：https://www.jiaokey.com/tag/你会鼓励孩子吗？引导孩子成才的100种方法.html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