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哪个位子是你的？  给你想要的工作！  第5版</w:t>
      </w:r>
    </w:p>
    <w:p>
      <w:r>
        <w:rPr>
          <w:rFonts w:ascii="宋体" w:hAnsi="宋体" w:eastAsia="宋体"/>
          <w:sz w:val="24"/>
        </w:rPr>
        <w:t>（美）布莱恩·克鲁格著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哪个位子是你的？  给你想要的工作！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（美）布莱恩·克鲁格著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本书出售、求购地址：https://www.jiaokey.com/book/detail/11946167.html</w:t>
      </w:r>
    </w:p>
    <w:p>
      <w:r>
        <w:t>更多相关图书推荐：https://www.jiaokey.com</w:t>
      </w:r>
    </w:p>
    <w:p>
      <w:r>
        <w:t>（美）布莱恩·克鲁格著 其他作品：https://www.jiaokey.com/tag/（美）布莱恩·克鲁格著.html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关键词搜索：https://www.jiaokey.com/tag/哪个位子是你的？  给你想要的工作！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