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模块训练与课后习题详解  英语  七年级  下</w:t>
      </w:r>
    </w:p>
    <w:p>
      <w:r>
        <w:rPr>
          <w:rFonts w:ascii="宋体" w:hAnsi="宋体" w:eastAsia="宋体"/>
          <w:sz w:val="24"/>
        </w:rPr>
        <w:t>张民志主编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模块训练与课后习题详解  英语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本书出售、求购地址：https://www.jiaokey.com/book/detail/11946152.html</w:t>
      </w:r>
    </w:p>
    <w:p>
      <w:r>
        <w:t>更多相关图书推荐：https://www.jiaokey.com</w:t>
      </w:r>
    </w:p>
    <w:p>
      <w:r>
        <w:t>张民志主编 其他作品：https://www.jiaokey.com/tag/张民志主编.html</w:t>
      </w:r>
    </w:p>
    <w:p>
      <w:r>
        <w:t>天津市：天津教育出版社 出版图书：https://www.jiaokey.com/tag/天津市：天津教育出版社.html</w:t>
      </w:r>
    </w:p>
    <w:p>
      <w:r>
        <w:t>关键词搜索：https://www.jiaokey.com/tag/模块训练与课后习题详解  英语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