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优秀厨房主管技能培训手册  一本融合厨房管理与营销实践的技能手册</w:t>
      </w:r>
    </w:p>
    <w:p>
      <w:r>
        <w:rPr>
          <w:rFonts w:ascii="宋体" w:hAnsi="宋体" w:eastAsia="宋体"/>
          <w:sz w:val="24"/>
        </w:rPr>
        <w:t>邹金宏，邓伟洲编著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优秀厨房主管技能培训手册  一本融合厨房管理与营销实践的技能手册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邹金宏，邓伟洲编著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本书出售、求购地址：https://www.jiaokey.com/book/detail/11946146.html</w:t>
      </w:r>
    </w:p>
    <w:p>
      <w:r>
        <w:t>更多相关图书推荐：https://www.jiaokey.com</w:t>
      </w:r>
    </w:p>
    <w:p>
      <w:r>
        <w:t>邹金宏，邓伟洲编著 其他作品：https://www.jiaokey.com/tag/邹金宏，邓伟洲编著.html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关键词搜索：https://www.jiaokey.com/tag/优秀厨房主管技能培训手册  一本融合厨房管理与营销实践的技能手册.html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