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中西医结合执业助理医师资格考试全真模拟试题荟萃解析</w:t>
      </w:r>
    </w:p>
    <w:p>
      <w:r>
        <w:rPr>
          <w:rFonts w:ascii="宋体" w:hAnsi="宋体" w:eastAsia="宋体"/>
          <w:sz w:val="24"/>
        </w:rPr>
        <w:t>李恩，赵玉庸，杜惠兰主编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中西医结合执业助理医师资格考试全真模拟试题荟萃解析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李恩，赵玉庸，杜惠兰主编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本书出售、求购地址：https://www.jiaokey.com/book/detail/11946145.html</w:t>
      </w:r>
    </w:p>
    <w:p>
      <w:r>
        <w:t>更多相关图书推荐：https://www.jiaokey.com</w:t>
      </w:r>
    </w:p>
    <w:p>
      <w:r>
        <w:t>李恩，赵玉庸，杜惠兰主编 其他作品：https://www.jiaokey.com/tag/李恩，赵玉庸，杜惠兰主编.html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关键词搜索：https://www.jiaokey.com/tag/中西医结合执业助理医师资格考试全真模拟试题荟萃解析.html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