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阿尔瓦·阿尔托全集  第1卷  1922-1962</w:t>
      </w:r>
    </w:p>
    <w:p>
      <w:r>
        <w:rPr>
          <w:rFonts w:ascii="宋体" w:hAnsi="宋体" w:eastAsia="宋体"/>
          <w:sz w:val="24"/>
        </w:rPr>
        <w:t>（瑞士）卡尔·弗雷格（Karl Fleig）编；王又佳，金秋野译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阿尔瓦·阿尔托全集  第1卷  1922-1962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（瑞士）卡尔·弗雷格（Karl Fleig）编；王又佳，金秋野译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本书出售、求购地址：https://www.jiaokey.com/book/detail/11946144.html</w:t>
      </w:r>
    </w:p>
    <w:p>
      <w:r>
        <w:t>更多相关图书推荐：https://www.jiaokey.com</w:t>
      </w:r>
    </w:p>
    <w:p>
      <w:r>
        <w:t>（瑞士）卡尔·弗雷格（Karl Fleig）编；王又佳，金秋野译 其他作品：https://www.jiaokey.com/tag/（瑞士）卡尔·弗雷格（Karl Fleig）编；王又佳，金秋野译.html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关键词搜索：https://www.jiaokey.com/tag/阿尔瓦·阿尔托全集  第1卷  1922-1962.html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